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Reptiles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bearded dragon    </w:t>
      </w:r>
      <w:r>
        <w:t xml:space="preserve">   boa constrictor    </w:t>
      </w:r>
      <w:r>
        <w:t xml:space="preserve">   crocodile    </w:t>
      </w:r>
      <w:r>
        <w:t xml:space="preserve">   gecko    </w:t>
      </w:r>
      <w:r>
        <w:t xml:space="preserve">   lizard    </w:t>
      </w:r>
      <w:r>
        <w:t xml:space="preserve">   newt    </w:t>
      </w:r>
      <w:r>
        <w:t xml:space="preserve">   rattle snake    </w:t>
      </w:r>
      <w:r>
        <w:t xml:space="preserve">   salamander    </w:t>
      </w:r>
      <w:r>
        <w:t xml:space="preserve">   scales    </w:t>
      </w:r>
      <w:r>
        <w:t xml:space="preserve">   tortoise    </w:t>
      </w:r>
      <w:r>
        <w:t xml:space="preserve">   tree frog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Reptiles</dc:title>
  <dcterms:created xsi:type="dcterms:W3CDTF">2021-10-11T15:28:16Z</dcterms:created>
  <dcterms:modified xsi:type="dcterms:W3CDTF">2021-10-11T15:28:16Z</dcterms:modified>
</cp:coreProperties>
</file>