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boy or a girl crocodile may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eyelids do crocodiles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 lizards walk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deadly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geckos have tails that can replace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skinks have blue tongues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how many reptiles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book we are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reptiles live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komodo dragon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lizards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chameleons are color coded and cannot change their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</dc:title>
  <dcterms:created xsi:type="dcterms:W3CDTF">2021-10-11T15:28:18Z</dcterms:created>
  <dcterms:modified xsi:type="dcterms:W3CDTF">2021-10-11T15:28:18Z</dcterms:modified>
</cp:coreProperties>
</file>