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Snake that wraps around trees in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 poisonous western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poisonous snake in the tropics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snake that squeezes its prey to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Australian lizard with scary defense mechanism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 creature with a shell on its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rounded, u-shaped snout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forked 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poisonous snake with a hood that eats other snakes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pointy, v-shaped snout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2021-10-11T15:28:27Z</dcterms:created>
  <dcterms:modified xsi:type="dcterms:W3CDTF">2021-10-11T15:28:27Z</dcterms:modified>
</cp:coreProperties>
</file>