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rhynchocephalia    </w:t>
      </w:r>
      <w:r>
        <w:t xml:space="preserve">   squamata    </w:t>
      </w:r>
      <w:r>
        <w:t xml:space="preserve">   testudinata    </w:t>
      </w:r>
      <w:r>
        <w:t xml:space="preserve">   reptilia    </w:t>
      </w:r>
      <w:r>
        <w:t xml:space="preserve">   gavialis-gangeticus    </w:t>
      </w:r>
      <w:r>
        <w:t xml:space="preserve">   varanus-komodoensis    </w:t>
      </w:r>
      <w:r>
        <w:t xml:space="preserve">   varanus    </w:t>
      </w:r>
      <w:r>
        <w:t xml:space="preserve">   lacertillia    </w:t>
      </w:r>
      <w:r>
        <w:t xml:space="preserve">   herpetology    </w:t>
      </w:r>
      <w:r>
        <w:t xml:space="preserve">   cold-blooded    </w:t>
      </w:r>
      <w:r>
        <w:t xml:space="preserve">   scales    </w:t>
      </w:r>
      <w:r>
        <w:t xml:space="preserve">   tortoise    </w:t>
      </w:r>
      <w:r>
        <w:t xml:space="preserve">   serpent    </w:t>
      </w:r>
      <w:r>
        <w:t xml:space="preserve">   crocodilia    </w:t>
      </w:r>
      <w:r>
        <w:t xml:space="preserve">   Reptile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2021-10-11T15:26:52Z</dcterms:created>
  <dcterms:modified xsi:type="dcterms:W3CDTF">2021-10-11T15:26:52Z</dcterms:modified>
</cp:coreProperties>
</file>