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Reptiles</w:t>
      </w:r>
    </w:p>
    <w:p>
      <w:pPr>
        <w:pStyle w:val="Questions"/>
      </w:pPr>
      <w:r>
        <w:t xml:space="preserve">1. RALIOATGL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NOHAEEMCL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EDOOCCLISR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OGKCE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RDIAZL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LTTERU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UAINAG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OHTPYN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ELNTSKERATA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RSITOOTE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Reptiles</dc:title>
  <dcterms:created xsi:type="dcterms:W3CDTF">2021-10-11T15:28:43Z</dcterms:created>
  <dcterms:modified xsi:type="dcterms:W3CDTF">2021-10-11T15:28:43Z</dcterms:modified>
</cp:coreProperties>
</file>