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rainbow boa    </w:t>
      </w:r>
      <w:r>
        <w:t xml:space="preserve">   royal python    </w:t>
      </w:r>
      <w:r>
        <w:t xml:space="preserve">   tortoise    </w:t>
      </w:r>
      <w:r>
        <w:t xml:space="preserve">   fat tailed gecko    </w:t>
      </w:r>
      <w:r>
        <w:t xml:space="preserve">   leopard gecko    </w:t>
      </w:r>
      <w:r>
        <w:t xml:space="preserve">   frilled lizard    </w:t>
      </w:r>
      <w:r>
        <w:t xml:space="preserve">   bearded dragon    </w:t>
      </w:r>
      <w:r>
        <w:t xml:space="preserve">   blue tongued skink    </w:t>
      </w:r>
      <w:r>
        <w:t xml:space="preserve">   milk snake    </w:t>
      </w:r>
      <w:r>
        <w:t xml:space="preserve">   corn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2021-10-11T15:27:24Z</dcterms:created>
  <dcterms:modified xsi:type="dcterms:W3CDTF">2021-10-11T15:27:24Z</dcterms:modified>
</cp:coreProperties>
</file>