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 &amp;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scientific name for amphibians?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frogs skin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an animal that is dependent on external sources of body heat?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frogs are __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type of egg reproduced by reptiles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scientific name for reptiles?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looks like a lizard but is completely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biggest reptile is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reptile does not have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has the adaptation to shed its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whats a similarity between the two?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 reptiles have smooth or scale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amphibia mean?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reptiles and amphibians like __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snake has a pit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uses a shell to hide from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word for  spend a hot or dry period in a prolonged state of torpor or dormancy?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amphibians are becoming close to 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try to sale snakes at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frogs have a ________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tells you that your environment is in good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reptile have claws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reptiles and amphibians cant live in __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turtles have that most/all amphibians or reptiles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big reptile close to the crocodile is a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&amp; Amphibians</dc:title>
  <dcterms:created xsi:type="dcterms:W3CDTF">2021-10-11T15:27:17Z</dcterms:created>
  <dcterms:modified xsi:type="dcterms:W3CDTF">2021-10-11T15:27:17Z</dcterms:modified>
</cp:coreProperties>
</file>