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Biology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Lizard that could change it´s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tailed four legged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venomous lizard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hard outer layer to protect the reptiles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Tetrapod Animals are also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constricting snake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herbivore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Mainly near swampy areas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meat eating reptile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mascot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Biology Cross Word </dc:title>
  <dcterms:created xsi:type="dcterms:W3CDTF">2021-10-11T15:27:49Z</dcterms:created>
  <dcterms:modified xsi:type="dcterms:W3CDTF">2021-10-11T15:27:49Z</dcterms:modified>
</cp:coreProperties>
</file>