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 &amp; Bony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world's longest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sunfish love to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pipefish create inside its mouth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reptile has the strongest bite of all animals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Bony fish are classified by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reptiles have what type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pipefish do not have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world's largest lizard?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 sunfish are not dangerous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do swordfish usually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kids do seahorses typically have at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heaviest snake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don't ocean sunfish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feet is the longest Nile Crocodile?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Reptiles can be classified by the opening in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 lizards use to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position do seahorses swim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 type of flying lizard?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do swordfish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Most anglerfish live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species of crocodile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poisonous snake that starts with a "V"?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species of lizards are poisonous?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bony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snake gives birth to live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marlin has a long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lizard that changes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Seahorses are experts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seahorses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fish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snakes young are born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reptiles always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chambers do most reptiles hearts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egg, how is the species of the alligator determined?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species of seahorses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pineapple fish become old they change to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Lizards have how many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Anglerfish mainly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 all reptiles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many inches is the average pineapple fish?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&amp; Bony Fish</dc:title>
  <dcterms:created xsi:type="dcterms:W3CDTF">2021-10-11T15:27:34Z</dcterms:created>
  <dcterms:modified xsi:type="dcterms:W3CDTF">2021-10-11T15:27:34Z</dcterms:modified>
</cp:coreProperties>
</file>