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Reptiles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Family snaps!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reptiles and amphibians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may find yourself lost if you mistake this species’ carapace for a map! (Genus and Species)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Family can grow a new tail and there is only one species found in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“hooded” species with an up-turned snout belongs in the theatre!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Snakes and Lizards in no particular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You’ll never see this Family run but they are very fast! There are 15 types in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Plug your nose if you’re lucky enough to meet this secretive species of Musk turtles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Testudines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Births live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Reptiles belong in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a flat carapace and yellow orange or red marks, this reptile is a work of art!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 Crossword</dc:title>
  <dcterms:created xsi:type="dcterms:W3CDTF">2021-10-11T15:28:34Z</dcterms:created>
  <dcterms:modified xsi:type="dcterms:W3CDTF">2021-10-11T15:28:34Z</dcterms:modified>
</cp:coreProperties>
</file>