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 &amp;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Raccoon    </w:t>
      </w:r>
      <w:r>
        <w:t xml:space="preserve">   Wolverine    </w:t>
      </w:r>
      <w:r>
        <w:t xml:space="preserve">   Killer Whale    </w:t>
      </w:r>
      <w:r>
        <w:t xml:space="preserve">   Giraffe    </w:t>
      </w:r>
      <w:r>
        <w:t xml:space="preserve">   Guinea Pig    </w:t>
      </w:r>
      <w:r>
        <w:t xml:space="preserve">   Tiger    </w:t>
      </w:r>
      <w:r>
        <w:t xml:space="preserve">   Bison    </w:t>
      </w:r>
      <w:r>
        <w:t xml:space="preserve">   Horse    </w:t>
      </w:r>
      <w:r>
        <w:t xml:space="preserve">   Moose    </w:t>
      </w:r>
      <w:r>
        <w:t xml:space="preserve">   Red Fox    </w:t>
      </w:r>
      <w:r>
        <w:t xml:space="preserve">   Platypus    </w:t>
      </w:r>
      <w:r>
        <w:t xml:space="preserve">   Sloth    </w:t>
      </w:r>
      <w:r>
        <w:t xml:space="preserve">   Pangolin    </w:t>
      </w:r>
      <w:r>
        <w:t xml:space="preserve">   Hedgehog    </w:t>
      </w:r>
      <w:r>
        <w:t xml:space="preserve">   Polar Bear    </w:t>
      </w:r>
      <w:r>
        <w:t xml:space="preserve">   Elephant    </w:t>
      </w:r>
      <w:r>
        <w:t xml:space="preserve">   Giant Panda    </w:t>
      </w:r>
      <w:r>
        <w:t xml:space="preserve">   Lion    </w:t>
      </w:r>
      <w:r>
        <w:t xml:space="preserve">   Coyote    </w:t>
      </w:r>
      <w:r>
        <w:t xml:space="preserve">   Iguana    </w:t>
      </w:r>
      <w:r>
        <w:t xml:space="preserve">   Tortoise    </w:t>
      </w:r>
      <w:r>
        <w:t xml:space="preserve">   Lizard    </w:t>
      </w:r>
      <w:r>
        <w:t xml:space="preserve">   Gecko    </w:t>
      </w:r>
      <w:r>
        <w:t xml:space="preserve">   Chameleon    </w:t>
      </w:r>
      <w:r>
        <w:t xml:space="preserve">   Black Mamba    </w:t>
      </w:r>
      <w:r>
        <w:t xml:space="preserve">   Crocodile    </w:t>
      </w:r>
      <w:r>
        <w:t xml:space="preserve">   Snake    </w:t>
      </w:r>
      <w:r>
        <w:t xml:space="preserve">   Alligator    </w:t>
      </w:r>
      <w:r>
        <w:t xml:space="preserve">   Turtle    </w:t>
      </w:r>
      <w:r>
        <w:t xml:space="preserve">   Komodo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 &amp; Mammals</dc:title>
  <dcterms:created xsi:type="dcterms:W3CDTF">2021-10-11T15:28:24Z</dcterms:created>
  <dcterms:modified xsi:type="dcterms:W3CDTF">2021-10-11T15:28:24Z</dcterms:modified>
</cp:coreProperties>
</file>