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Reptiles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Archosaur    </w:t>
      </w:r>
      <w:r>
        <w:t xml:space="preserve">   Lacertids    </w:t>
      </w:r>
      <w:r>
        <w:t xml:space="preserve">   Iguanids    </w:t>
      </w:r>
      <w:r>
        <w:t xml:space="preserve">   Skink    </w:t>
      </w:r>
      <w:r>
        <w:t xml:space="preserve">   Dinosaur    </w:t>
      </w:r>
      <w:r>
        <w:t xml:space="preserve">   Geckos    </w:t>
      </w:r>
      <w:r>
        <w:t xml:space="preserve">   Chameleons    </w:t>
      </w:r>
      <w:r>
        <w:t xml:space="preserve">   Crocodile    </w:t>
      </w:r>
      <w:r>
        <w:t xml:space="preserve">   Turtle    </w:t>
      </w:r>
      <w:r>
        <w:t xml:space="preserve">   Lizard    </w:t>
      </w:r>
      <w:r>
        <w:t xml:space="preserve">   Snakes    </w:t>
      </w:r>
      <w:r>
        <w:t xml:space="preserve">   Reptiles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Word Find</dc:title>
  <dcterms:created xsi:type="dcterms:W3CDTF">2021-10-11T15:27:53Z</dcterms:created>
  <dcterms:modified xsi:type="dcterms:W3CDTF">2021-10-11T15:27:53Z</dcterms:modified>
</cp:coreProperties>
</file>