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eggs    </w:t>
      </w:r>
      <w:r>
        <w:t xml:space="preserve">   endangered    </w:t>
      </w:r>
      <w:r>
        <w:t xml:space="preserve">   northeast    </w:t>
      </w:r>
      <w:r>
        <w:t xml:space="preserve">   cold-blooded    </w:t>
      </w:r>
      <w:r>
        <w:t xml:space="preserve">   lungs    </w:t>
      </w:r>
      <w:r>
        <w:t xml:space="preserve">   dinosaur    </w:t>
      </w:r>
      <w:r>
        <w:t xml:space="preserve">   carapace    </w:t>
      </w:r>
      <w:r>
        <w:t xml:space="preserve">   skin    </w:t>
      </w:r>
      <w:r>
        <w:t xml:space="preserve">   teeth    </w:t>
      </w:r>
      <w:r>
        <w:t xml:space="preserve">   cold    </w:t>
      </w:r>
      <w:r>
        <w:t xml:space="preserve">   tuatara    </w:t>
      </w:r>
      <w:r>
        <w:t xml:space="preserve">   snake    </w:t>
      </w:r>
      <w:r>
        <w:t xml:space="preserve">   turtle    </w:t>
      </w:r>
      <w:r>
        <w:t xml:space="preserve">   lizard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Reptiles</dc:title>
  <dcterms:created xsi:type="dcterms:W3CDTF">2021-10-11T15:27:44Z</dcterms:created>
  <dcterms:modified xsi:type="dcterms:W3CDTF">2021-10-11T15:27:44Z</dcterms:modified>
</cp:coreProperties>
</file>