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Boa    </w:t>
      </w:r>
      <w:r>
        <w:t xml:space="preserve">   Caiman    </w:t>
      </w:r>
      <w:r>
        <w:t xml:space="preserve">   Tortoise    </w:t>
      </w:r>
      <w:r>
        <w:t xml:space="preserve">   Anaconda    </w:t>
      </w:r>
      <w:r>
        <w:t xml:space="preserve">   Python    </w:t>
      </w:r>
      <w:r>
        <w:t xml:space="preserve">   Viper    </w:t>
      </w:r>
      <w:r>
        <w:t xml:space="preserve">   Iguana    </w:t>
      </w:r>
      <w:r>
        <w:t xml:space="preserve">   Skink    </w:t>
      </w:r>
      <w:r>
        <w:t xml:space="preserve">   Chameleons    </w:t>
      </w:r>
      <w:r>
        <w:t xml:space="preserve">   Alligators    </w:t>
      </w:r>
      <w:r>
        <w:t xml:space="preserve">   Crocodile    </w:t>
      </w:r>
      <w:r>
        <w:t xml:space="preserve">   Dinosaurs    </w:t>
      </w:r>
      <w:r>
        <w:t xml:space="preserve">   Geckos    </w:t>
      </w:r>
      <w:r>
        <w:t xml:space="preserve">   Lizards    </w:t>
      </w:r>
      <w:r>
        <w:t xml:space="preserve">   Snakes    </w:t>
      </w:r>
      <w:r>
        <w:t xml:space="preserve">   Turtles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</dc:title>
  <dcterms:created xsi:type="dcterms:W3CDTF">2021-10-11T15:27:46Z</dcterms:created>
  <dcterms:modified xsi:type="dcterms:W3CDTF">2021-10-11T15:27:46Z</dcterms:modified>
</cp:coreProperties>
</file>