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Repubblica Ceca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9.Tradizione che si festeggia l'ultima notte di aprile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2. Parco Nazionale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8. Fa parte dell'UE?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1. Capitale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7. Moneta adottata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4. Densità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3. Fiume più importante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12.Il campo di concentramento è di Auschwitz?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11. Com'è il clima ??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6. Confina a sud - est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5. Ordinamento dello Stato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10. Dove sono le industrie siderurgiche e metallurgiche 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Repubblica Ceca </dc:title>
  <dcterms:created xsi:type="dcterms:W3CDTF">2021-10-11T15:27:56Z</dcterms:created>
  <dcterms:modified xsi:type="dcterms:W3CDTF">2021-10-11T15:27:56Z</dcterms:modified>
</cp:coreProperties>
</file>