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Sending messages with dots and dashes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President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successful empresario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wanted Texas to be annexed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passed by congress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given to settlers in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Cheokee chief...friend to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amount of driftwood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only enough food for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of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land, implements, and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with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celebration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selling crops for a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Texas</dc:title>
  <dcterms:created xsi:type="dcterms:W3CDTF">2021-10-11T15:27:07Z</dcterms:created>
  <dcterms:modified xsi:type="dcterms:W3CDTF">2021-10-11T15:27:07Z</dcterms:modified>
</cp:coreProperties>
</file>