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Republic of Texas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elected first vice president of Texas then the second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 capital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temporary of Texas?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Texas to raise money, they had to _______ Texas citizens.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that is owed to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Elected as first president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capital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special force set up to protect the frontier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father of education?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third and final capital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time a person serves in office after each election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 of Texas</dc:title>
  <dcterms:created xsi:type="dcterms:W3CDTF">2021-10-11T15:27:13Z</dcterms:created>
  <dcterms:modified xsi:type="dcterms:W3CDTF">2021-10-11T15:27:13Z</dcterms:modified>
</cp:coreProperties>
</file>