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Republica dominicana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Distrito nacional    </w:t>
      </w:r>
      <w:r>
        <w:t xml:space="preserve">   Abril    </w:t>
      </w:r>
      <w:r>
        <w:t xml:space="preserve">   Rurales    </w:t>
      </w:r>
      <w:r>
        <w:t xml:space="preserve">   Bachata    </w:t>
      </w:r>
      <w:r>
        <w:t xml:space="preserve">   Merenge    </w:t>
      </w:r>
      <w:r>
        <w:t xml:space="preserve">   Mùsica    </w:t>
      </w:r>
      <w:r>
        <w:t xml:space="preserve">   Cotidiana    </w:t>
      </w:r>
      <w:r>
        <w:t xml:space="preserve">   Romances    </w:t>
      </w:r>
      <w:r>
        <w:t xml:space="preserve">   Traje    </w:t>
      </w:r>
      <w:r>
        <w:t xml:space="preserve">   Sombrero    </w:t>
      </w:r>
      <w:r>
        <w:t xml:space="preserve">   señora de altagracia    </w:t>
      </w:r>
      <w:r>
        <w:t xml:space="preserve">   Dominicana    </w:t>
      </w:r>
      <w:r>
        <w:t xml:space="preserve">   Intergal    </w:t>
      </w:r>
      <w:r>
        <w:t xml:space="preserve">   Caldero    </w:t>
      </w:r>
      <w:r>
        <w:t xml:space="preserve">   Festividad    </w:t>
      </w:r>
      <w:r>
        <w:t xml:space="preserve">   Festival    </w:t>
      </w:r>
      <w:r>
        <w:t xml:space="preserve">   Mascaras    </w:t>
      </w:r>
      <w:r>
        <w:t xml:space="preserve">   Baile    </w:t>
      </w:r>
      <w:r>
        <w:t xml:space="preserve">   Celebraciòn    </w:t>
      </w:r>
      <w:r>
        <w:t xml:space="preserve">   Paìs    </w:t>
      </w:r>
      <w:r>
        <w:t xml:space="preserve">   Moda    </w:t>
      </w:r>
      <w:r>
        <w:t xml:space="preserve">   Republica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dominicana</dc:title>
  <dcterms:created xsi:type="dcterms:W3CDTF">2021-10-11T15:27:22Z</dcterms:created>
  <dcterms:modified xsi:type="dcterms:W3CDTF">2021-10-11T15:27:22Z</dcterms:modified>
</cp:coreProperties>
</file>