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Republican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Abraham Lincoln    </w:t>
      </w:r>
      <w:r>
        <w:t xml:space="preserve">   Bandwagon    </w:t>
      </w:r>
      <w:r>
        <w:t xml:space="preserve">   Disadvantages    </w:t>
      </w:r>
      <w:r>
        <w:t xml:space="preserve">   Eduction    </w:t>
      </w:r>
      <w:r>
        <w:t xml:space="preserve">   Elephant    </w:t>
      </w:r>
      <w:r>
        <w:t xml:space="preserve">   GOP    </w:t>
      </w:r>
      <w:r>
        <w:t xml:space="preserve">   Grand Old Party    </w:t>
      </w:r>
      <w:r>
        <w:t xml:space="preserve">   Immigration    </w:t>
      </w:r>
      <w:r>
        <w:t xml:space="preserve">   Lobbing    </w:t>
      </w:r>
      <w:r>
        <w:t xml:space="preserve">   Military Spending    </w:t>
      </w:r>
      <w:r>
        <w:t xml:space="preserve">   Plain Folks    </w:t>
      </w:r>
      <w:r>
        <w:t xml:space="preserve">   Political Party    </w:t>
      </w:r>
      <w:r>
        <w:t xml:space="preserve">   Red    </w:t>
      </w:r>
      <w:r>
        <w:t xml:space="preserve">   Taxes    </w:t>
      </w:r>
      <w:r>
        <w:t xml:space="preserve">   Theodre Roosevelt    </w:t>
      </w:r>
      <w:r>
        <w:t xml:space="preserve">   Thomas Jefferson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Republican</dc:title>
  <dcterms:created xsi:type="dcterms:W3CDTF">2021-10-11T15:28:28Z</dcterms:created>
  <dcterms:modified xsi:type="dcterms:W3CDTF">2021-10-11T15:28:28Z</dcterms:modified>
</cp:coreProperties>
</file>