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Republican Identity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planitiff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established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political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forth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 Identity </dc:title>
  <dcterms:created xsi:type="dcterms:W3CDTF">2021-10-11T15:28:42Z</dcterms:created>
  <dcterms:modified xsi:type="dcterms:W3CDTF">2021-10-11T15:28:42Z</dcterms:modified>
</cp:coreProperties>
</file>