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Republican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Taxes, Disadvantaged, military spending, immigration and education. These are the ------ of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for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republican party supports?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republican party founders were against people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----------- Lincoln was the first republican president to win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symbol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what caused the republican system to be founded?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republican agree with the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president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parties besides the democratic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propaganda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things the republicans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republican system was founded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republican political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republican party is ---- years old.</w:t>
            </w:r>
          </w:p>
        </w:tc>
      </w:tr>
    </w:tbl>
    <w:p>
      <w:pPr>
        <w:pStyle w:val="WordBankMedium"/>
      </w:pPr>
      <w:r>
        <w:t xml:space="preserve">   Republican    </w:t>
      </w:r>
      <w:r>
        <w:t xml:space="preserve">   Elephant    </w:t>
      </w:r>
      <w:r>
        <w:t xml:space="preserve">   Slaves    </w:t>
      </w:r>
      <w:r>
        <w:t xml:space="preserve">   Wisconsin    </w:t>
      </w:r>
      <w:r>
        <w:t xml:space="preserve">   Amendment    </w:t>
      </w:r>
      <w:r>
        <w:t xml:space="preserve">   Trump    </w:t>
      </w:r>
      <w:r>
        <w:t xml:space="preserve">   Abraham    </w:t>
      </w:r>
      <w:r>
        <w:t xml:space="preserve">   165    </w:t>
      </w:r>
      <w:r>
        <w:t xml:space="preserve">   Conservative    </w:t>
      </w:r>
      <w:r>
        <w:t xml:space="preserve">   Beliefs    </w:t>
      </w:r>
      <w:r>
        <w:t xml:space="preserve">   Anti-Slavery    </w:t>
      </w:r>
      <w:r>
        <w:t xml:space="preserve">   1874    </w:t>
      </w:r>
      <w:r>
        <w:t xml:space="preserve">   Liberty    </w:t>
      </w:r>
      <w:r>
        <w:t xml:space="preserve">   Education    </w:t>
      </w:r>
      <w:r>
        <w:t xml:space="preserve">   Band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Party</dc:title>
  <dcterms:created xsi:type="dcterms:W3CDTF">2021-10-11T15:28:25Z</dcterms:created>
  <dcterms:modified xsi:type="dcterms:W3CDTF">2021-10-11T15:28:25Z</dcterms:modified>
</cp:coreProperties>
</file>