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Republican Senators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Booher    </w:t>
      </w:r>
      <w:r>
        <w:t xml:space="preserve">   Brandenburg    </w:t>
      </w:r>
      <w:r>
        <w:t xml:space="preserve">   Casperson    </w:t>
      </w:r>
      <w:r>
        <w:t xml:space="preserve">   Colbeck    </w:t>
      </w:r>
      <w:r>
        <w:t xml:space="preserve">   Emmons    </w:t>
      </w:r>
      <w:r>
        <w:t xml:space="preserve">   Green    </w:t>
      </w:r>
      <w:r>
        <w:t xml:space="preserve">   Hansen    </w:t>
      </w:r>
      <w:r>
        <w:t xml:space="preserve">   Hildenbrand    </w:t>
      </w:r>
      <w:r>
        <w:t xml:space="preserve">   Horn    </w:t>
      </w:r>
      <w:r>
        <w:t xml:space="preserve">   Hune    </w:t>
      </w:r>
      <w:r>
        <w:t xml:space="preserve">   Jones    </w:t>
      </w:r>
      <w:r>
        <w:t xml:space="preserve">   Knollenberg    </w:t>
      </w:r>
      <w:r>
        <w:t xml:space="preserve">   Kowall    </w:t>
      </w:r>
      <w:r>
        <w:t xml:space="preserve">   MacGregor    </w:t>
      </w:r>
      <w:r>
        <w:t xml:space="preserve">   Marleau    </w:t>
      </w:r>
      <w:r>
        <w:t xml:space="preserve">   Meekhof    </w:t>
      </w:r>
      <w:r>
        <w:t xml:space="preserve">   Nofs    </w:t>
      </w:r>
      <w:r>
        <w:t xml:space="preserve">   OBrien    </w:t>
      </w:r>
      <w:r>
        <w:t xml:space="preserve">   Pavlov    </w:t>
      </w:r>
      <w:r>
        <w:t xml:space="preserve">   Proos    </w:t>
      </w:r>
      <w:r>
        <w:t xml:space="preserve">   Robertson    </w:t>
      </w:r>
      <w:r>
        <w:t xml:space="preserve">   Rocca    </w:t>
      </w:r>
      <w:r>
        <w:t xml:space="preserve">   Schmidt    </w:t>
      </w:r>
      <w:r>
        <w:t xml:space="preserve">   Schuitmaker    </w:t>
      </w:r>
      <w:r>
        <w:t xml:space="preserve">   Shirkey    </w:t>
      </w:r>
      <w:r>
        <w:t xml:space="preserve">   Stamas    </w:t>
      </w:r>
      <w:r>
        <w:t xml:space="preserve">   Zorn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Republican Senators</dc:title>
  <dcterms:created xsi:type="dcterms:W3CDTF">2021-10-11T15:27:00Z</dcterms:created>
  <dcterms:modified xsi:type="dcterms:W3CDTF">2021-10-11T15:27:00Z</dcterms:modified>
</cp:coreProperties>
</file>