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Republican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MicheleBrooks    </w:t>
      </w:r>
      <w:r>
        <w:t xml:space="preserve">   DonaldTrump    </w:t>
      </w:r>
      <w:r>
        <w:t xml:space="preserve">   America    </w:t>
      </w:r>
      <w:r>
        <w:t xml:space="preserve">   Gorsuch    </w:t>
      </w:r>
      <w:r>
        <w:t xml:space="preserve">   Constitution    </w:t>
      </w:r>
      <w:r>
        <w:t xml:space="preserve">   KathyRapp    </w:t>
      </w:r>
      <w:r>
        <w:t xml:space="preserve">   grassroots    </w:t>
      </w:r>
      <w:r>
        <w:t xml:space="preserve">   Republican    </w:t>
      </w:r>
      <w:r>
        <w:t xml:space="preserve">   military    </w:t>
      </w:r>
      <w:r>
        <w:t xml:space="preserve">   Washington    </w:t>
      </w:r>
      <w:r>
        <w:t xml:space="preserve">   Harrisburg    </w:t>
      </w:r>
      <w:r>
        <w:t xml:space="preserve">   Thompson    </w:t>
      </w:r>
      <w:r>
        <w:t xml:space="preserve">   Hutchinson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 Word Search</dc:title>
  <dcterms:created xsi:type="dcterms:W3CDTF">2021-10-11T15:27:20Z</dcterms:created>
  <dcterms:modified xsi:type="dcterms:W3CDTF">2021-10-11T15:27:20Z</dcterms:modified>
</cp:coreProperties>
</file>