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Republicans and Democrats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Republicans were founded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for the Democrats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Democrats support ...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Democrats support ...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Democratic presidential candidate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Republicans are strong in a state that begins with 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Founder with the initials JM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Democrats are strong in a state that begins with 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Democrats color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Founder with the initials TJ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Democrats were founded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president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for the Republicans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income earners should be taxed at a...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state that Republicans are strong in that begins with 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state that Democrats are strong in that begins with 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Democrats support ... Marrige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republicans don't want ...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Republicans color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Republicans support ...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Republicans and Democrats</dc:title>
  <dcterms:created xsi:type="dcterms:W3CDTF">2021-10-11T15:27:37Z</dcterms:created>
  <dcterms:modified xsi:type="dcterms:W3CDTF">2021-10-11T15:27:37Z</dcterms:modified>
</cp:coreProperties>
</file>