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Republicans and Democrats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80% of Republicans support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Republicans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Democrats symbol is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Republicans believe that everyone should pay the same amount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Democrats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Republicans don't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Democrats _______ gay marriage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Former Democrat president Obama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Democrats support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Republicans symbol is an </w:t>
            </w:r>
          </w:p>
        </w:tc>
      </w:tr>
    </w:tbl>
    <w:p>
      <w:pPr>
        <w:pStyle w:val="WordBankMedium"/>
      </w:pPr>
      <w:r>
        <w:t xml:space="preserve">   Elephant    </w:t>
      </w:r>
      <w:r>
        <w:t xml:space="preserve">   Pro Choice    </w:t>
      </w:r>
      <w:r>
        <w:t xml:space="preserve">   Donkey    </w:t>
      </w:r>
      <w:r>
        <w:t xml:space="preserve">   Pro Life    </w:t>
      </w:r>
      <w:r>
        <w:t xml:space="preserve">   Support    </w:t>
      </w:r>
      <w:r>
        <w:t xml:space="preserve">   ObamaCare    </w:t>
      </w:r>
      <w:r>
        <w:t xml:space="preserve">   Death Penalty    </w:t>
      </w:r>
      <w:r>
        <w:t xml:space="preserve">   Taxes    </w:t>
      </w:r>
      <w:r>
        <w:t xml:space="preserve">   Gay Marriage     </w:t>
      </w:r>
      <w:r>
        <w:t xml:space="preserve">   Gun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Republicans and Democrats </dc:title>
  <dcterms:created xsi:type="dcterms:W3CDTF">2021-10-11T15:27:39Z</dcterms:created>
  <dcterms:modified xsi:type="dcterms:W3CDTF">2021-10-11T15:27:39Z</dcterms:modified>
</cp:coreProperties>
</file>