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Reputation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one and only, my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Handsome, you're a ________ with a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Then he can join the ______ and we'll move to an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darkest little ________ shakin, pacin', I just need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taste of your lips is my idea of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you _______ when you 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'Cause us _________ never 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But I stay when you're lost, and I'm _______, and you're turning away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'Cause it's ________ oh, keeping you with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Whiskey on ice, ________ and Vine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Bass beat _________ the chandelier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 eyes sparking up my darkest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I'm so chill, but you make me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It's like your eyes are ________, it's like your body is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And I let them think they _______ 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Reputation</dc:title>
  <dcterms:created xsi:type="dcterms:W3CDTF">2022-01-05T03:35:07Z</dcterms:created>
  <dcterms:modified xsi:type="dcterms:W3CDTF">2022-01-05T03:35:07Z</dcterms:modified>
</cp:coreProperties>
</file>