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Required Operational Practices-ROP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ACCREDITATION    </w:t>
      </w:r>
      <w:r>
        <w:t xml:space="preserve">   AUDITS    </w:t>
      </w:r>
      <w:r>
        <w:t xml:space="preserve">   BPMH    </w:t>
      </w:r>
      <w:r>
        <w:t xml:space="preserve">   BRADEN SCALE    </w:t>
      </w:r>
      <w:r>
        <w:t xml:space="preserve">   CARE PLAN    </w:t>
      </w:r>
      <w:r>
        <w:t xml:space="preserve">   CDST    </w:t>
      </w:r>
      <w:r>
        <w:t xml:space="preserve">   CLIENT GOALS    </w:t>
      </w:r>
      <w:r>
        <w:t xml:space="preserve">   CLIENT IDENTIFICATION    </w:t>
      </w:r>
      <w:r>
        <w:t xml:space="preserve">   COMPLIANCE    </w:t>
      </w:r>
      <w:r>
        <w:t xml:space="preserve">   CPG    </w:t>
      </w:r>
      <w:r>
        <w:t xml:space="preserve">   CREDIBILITY    </w:t>
      </w:r>
      <w:r>
        <w:t xml:space="preserve">   CSRA    </w:t>
      </w:r>
      <w:r>
        <w:t xml:space="preserve">   DOCUMENTATION    </w:t>
      </w:r>
      <w:r>
        <w:t xml:space="preserve">   FALLS    </w:t>
      </w:r>
      <w:r>
        <w:t xml:space="preserve">   HAND HYGIENE    </w:t>
      </w:r>
      <w:r>
        <w:t xml:space="preserve">   HOME HEALTH    </w:t>
      </w:r>
      <w:r>
        <w:t xml:space="preserve">   IMPROVEMENTS    </w:t>
      </w:r>
      <w:r>
        <w:t xml:space="preserve">   MED REC    </w:t>
      </w:r>
      <w:r>
        <w:t xml:space="preserve">   MEDICATION    </w:t>
      </w:r>
      <w:r>
        <w:t xml:space="preserve">   PATIENT SAFETY    </w:t>
      </w:r>
      <w:r>
        <w:t xml:space="preserve">   PREVENTION    </w:t>
      </w:r>
      <w:r>
        <w:t xml:space="preserve">   QUALITY CARE    </w:t>
      </w:r>
      <w:r>
        <w:t xml:space="preserve">   RISK ASSESSMENT    </w:t>
      </w:r>
      <w:r>
        <w:t xml:space="preserve">   ROP    </w:t>
      </w:r>
      <w:r>
        <w:t xml:space="preserve">   SKIN INTEGRITY    </w:t>
      </w:r>
      <w:r>
        <w:t xml:space="preserve">   STANDARDIZED    </w:t>
      </w:r>
      <w:r>
        <w:t xml:space="preserve">   SURVEYORS    </w:t>
      </w:r>
      <w:r>
        <w:t xml:space="preserve">   TRACERS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Operational Practices-ROP</dc:title>
  <dcterms:created xsi:type="dcterms:W3CDTF">2021-10-11T15:27:59Z</dcterms:created>
  <dcterms:modified xsi:type="dcterms:W3CDTF">2021-10-11T15:27:59Z</dcterms:modified>
</cp:coreProperties>
</file>