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Required Supreme Court Cases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case dealt with the reading of a nondenominational prayer at the beginning of the school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case established judicial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court case dealt with the Espionage Act; "clear and present danger"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case questioned whether or not the Supreme Court has jurisdiction over questions of legislative appointment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Supreme Court ruled that the 14th Amendment makes the 2nd Amendment's right to bear arms for self-defense applicable to the states in this court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case marked the end of segregated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court case dealt with the 1990 Gun-Free School Zones Act; the Supreme Court ruled this Act as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court case involved the 6th Amendment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court case dealt with "Hillary: The Movie" and the BCRA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court case answered the question of whether or not the Nixon Administration's efforts to prevent the publication of "classified information" was a violation of the 1st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case dealt with three parents who were prosecuted under a law that required all children to attend school until they were 16; the parents argued that it was against their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case questioned whether or not Congress could establish a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Supreme Court stated that women have the right to get an abortion, and this right is a privacy protected by the 14th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students protested the Vietnam War by wearing black armbands to school in this court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court case dealt with gerrymandering in North Carolina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Supreme Court Cases Crossword</dc:title>
  <dcterms:created xsi:type="dcterms:W3CDTF">2021-10-11T15:28:30Z</dcterms:created>
  <dcterms:modified xsi:type="dcterms:W3CDTF">2021-10-11T15:28:30Z</dcterms:modified>
</cp:coreProperties>
</file>