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Required items for tiling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chalk line    </w:t>
      </w:r>
      <w:r>
        <w:t xml:space="preserve">   spacers    </w:t>
      </w:r>
      <w:r>
        <w:t xml:space="preserve">   manual tile cutter    </w:t>
      </w:r>
      <w:r>
        <w:t xml:space="preserve">   bucket    </w:t>
      </w:r>
      <w:r>
        <w:t xml:space="preserve">   mixer    </w:t>
      </w:r>
      <w:r>
        <w:t xml:space="preserve">   square    </w:t>
      </w:r>
      <w:r>
        <w:t xml:space="preserve">   level    </w:t>
      </w:r>
      <w:r>
        <w:t xml:space="preserve">   putty knife    </w:t>
      </w:r>
      <w:r>
        <w:t xml:space="preserve">   snips    </w:t>
      </w:r>
      <w:r>
        <w:t xml:space="preserve">   grinder    </w:t>
      </w:r>
      <w:r>
        <w:t xml:space="preserve">   sponge    </w:t>
      </w:r>
      <w:r>
        <w:t xml:space="preserve">   water    </w:t>
      </w:r>
      <w:r>
        <w:t xml:space="preserve">   trowel    </w:t>
      </w:r>
      <w:r>
        <w:t xml:space="preserve">   grout float    </w:t>
      </w:r>
      <w:r>
        <w:t xml:space="preserve">   grout    </w:t>
      </w:r>
      <w:r>
        <w:t xml:space="preserve">   backer board    </w:t>
      </w:r>
      <w:r>
        <w:t xml:space="preserve">   thin set    </w:t>
      </w:r>
      <w:r>
        <w:t xml:space="preserve">   safety glasses    </w:t>
      </w:r>
      <w:r>
        <w:t xml:space="preserve">   scribe    </w:t>
      </w:r>
      <w:r>
        <w:t xml:space="preserve">   diamond blades    </w:t>
      </w:r>
      <w:r>
        <w:t xml:space="preserve">   ceramic tile    </w:t>
      </w:r>
      <w:r>
        <w:t xml:space="preserve">   wet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items for tiling</dc:title>
  <dcterms:created xsi:type="dcterms:W3CDTF">2021-10-11T15:28:53Z</dcterms:created>
  <dcterms:modified xsi:type="dcterms:W3CDTF">2021-10-11T15:28:53Z</dcterms:modified>
</cp:coreProperties>
</file>