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Requirements Analysis Design and Definition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Possible ways to satisfy one or more needs in a solution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Business Rule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Describes a policy, guideline, standard, or regulation upon which the business operates.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Process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technique for depicting the data requirements for a solution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Data Modelling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Ensures requirements and designs are defined early enough to allow solution design and implementation to begin.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Use Case Diagram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Ensures requirements and designs align to and support the business requirements and that they add value.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Organization Modelling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Written in a short, consise statement by users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Functional Decomposition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visual representation of the system and its boundaries.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Design Options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technique to depict the structure of an organization, its functions, and its people.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User 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steps, performed to accomplish a goal, done in response to a trigger.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Validate Requirements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Identifies the high-level functions of an organization or proposed solution and then breaks down those processes into sub-processes and activities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Verify Requirements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 Analysis Design and Definition</dc:title>
  <dcterms:created xsi:type="dcterms:W3CDTF">2021-10-11T15:27:29Z</dcterms:created>
  <dcterms:modified xsi:type="dcterms:W3CDTF">2021-10-11T15:27:29Z</dcterms:modified>
</cp:coreProperties>
</file>