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Rescue 116 Helicopter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Emergency    </w:t>
      </w:r>
      <w:r>
        <w:t xml:space="preserve">   Danger    </w:t>
      </w:r>
      <w:r>
        <w:t xml:space="preserve">   Red    </w:t>
      </w:r>
      <w:r>
        <w:t xml:space="preserve">   Kindness    </w:t>
      </w:r>
      <w:r>
        <w:t xml:space="preserve">   Paramedic    </w:t>
      </w:r>
      <w:r>
        <w:t xml:space="preserve">   Sea    </w:t>
      </w:r>
      <w:r>
        <w:t xml:space="preserve">   Lifesaver    </w:t>
      </w:r>
      <w:r>
        <w:t xml:space="preserve">   Helipad    </w:t>
      </w:r>
      <w:r>
        <w:t xml:space="preserve">   Pilot    </w:t>
      </w:r>
      <w:r>
        <w:t xml:space="preserve">   Helping    </w:t>
      </w:r>
      <w:r>
        <w:t xml:space="preserve">   Doctor    </w:t>
      </w:r>
      <w:r>
        <w:t xml:space="preserve">   Crewman    </w:t>
      </w:r>
      <w:r>
        <w:t xml:space="preserve">   Helicopter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Rescue 116 Helicopter</dc:title>
  <dcterms:created xsi:type="dcterms:W3CDTF">2021-10-11T15:28:23Z</dcterms:created>
  <dcterms:modified xsi:type="dcterms:W3CDTF">2021-10-11T15:28:23Z</dcterms:modified>
</cp:coreProperties>
</file>