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Rescue pups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Newborn dogs are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Adopt don’t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city’s require you to ______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help a dog get adopted you may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dog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pee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dog who is getting fixed is getting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Shelters may also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female is fixed it’s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rescue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can go to ____ during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go away you may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a dog can go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Dogs go on a ____ for Walks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Rescue pups </dc:title>
  <dcterms:created xsi:type="dcterms:W3CDTF">2021-10-11T15:28:46Z</dcterms:created>
  <dcterms:modified xsi:type="dcterms:W3CDTF">2021-10-11T15:28:46Z</dcterms:modified>
</cp:coreProperties>
</file>