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Research/Resources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books arranged alphabetically that give information on many different subjects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Dictionary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global computer network that gives a variety of information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Internet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in quality or performance, well trusted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Research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that list words with their synonyms (words of the same meaning)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Plagiarism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that lists the words of a language and their meanings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mention of a source of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someone else's work or ideas and passing them off as your 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Thesaurus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that is known or proved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Reliable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that involves studying and gathering information and facts on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material that provides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Encyclopedia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Research/Resources</dc:title>
  <dcterms:created xsi:type="dcterms:W3CDTF">2021-10-11T15:28:19Z</dcterms:created>
  <dcterms:modified xsi:type="dcterms:W3CDTF">2021-10-11T15:28:19Z</dcterms:modified>
</cp:coreProperties>
</file>