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authors    </w:t>
      </w:r>
      <w:r>
        <w:t xml:space="preserve">   encyclopedia    </w:t>
      </w:r>
      <w:r>
        <w:t xml:space="preserve">   research    </w:t>
      </w:r>
      <w:r>
        <w:t xml:space="preserve">   year    </w:t>
      </w:r>
      <w:r>
        <w:t xml:space="preserve">   speech    </w:t>
      </w:r>
      <w:r>
        <w:t xml:space="preserve">   short story    </w:t>
      </w:r>
      <w:r>
        <w:t xml:space="preserve">   poem    </w:t>
      </w:r>
      <w:r>
        <w:t xml:space="preserve">   citation    </w:t>
      </w:r>
      <w:r>
        <w:t xml:space="preserve">   case study    </w:t>
      </w:r>
      <w:r>
        <w:t xml:space="preserve">   book    </w:t>
      </w:r>
      <w:r>
        <w:t xml:space="preserve">   bibliography    </w:t>
      </w:r>
      <w:r>
        <w:t xml:space="preserve">   publication    </w:t>
      </w:r>
      <w:r>
        <w:t xml:space="preserve">   full text    </w:t>
      </w:r>
      <w:r>
        <w:t xml:space="preserve">   search    </w:t>
      </w:r>
      <w:r>
        <w:t xml:space="preserve">   boolean    </w:t>
      </w:r>
      <w:r>
        <w:t xml:space="preserve">   literary reference center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2021-10-11T15:29:00Z</dcterms:created>
  <dcterms:modified xsi:type="dcterms:W3CDTF">2021-10-11T15:29:00Z</dcterms:modified>
</cp:coreProperties>
</file>