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research essay    </w:t>
      </w:r>
      <w:r>
        <w:t xml:space="preserve">   purpose    </w:t>
      </w:r>
      <w:r>
        <w:t xml:space="preserve">   conclusion    </w:t>
      </w:r>
      <w:r>
        <w:t xml:space="preserve">   paragraphs    </w:t>
      </w:r>
      <w:r>
        <w:t xml:space="preserve">   sentences    </w:t>
      </w:r>
      <w:r>
        <w:t xml:space="preserve">   deadlines    </w:t>
      </w:r>
      <w:r>
        <w:t xml:space="preserve">   self discipline    </w:t>
      </w:r>
      <w:r>
        <w:t xml:space="preserve">   time management    </w:t>
      </w:r>
      <w:r>
        <w:t xml:space="preserve">   interrogate draft    </w:t>
      </w:r>
      <w:r>
        <w:t xml:space="preserve">   self edit    </w:t>
      </w:r>
      <w:r>
        <w:t xml:space="preserve">   peer edit    </w:t>
      </w:r>
      <w:r>
        <w:t xml:space="preserve">   credible source    </w:t>
      </w:r>
      <w:r>
        <w:t xml:space="preserve">   reliability    </w:t>
      </w:r>
      <w:r>
        <w:t xml:space="preserve">   second draft    </w:t>
      </w:r>
      <w:r>
        <w:t xml:space="preserve">   reference list    </w:t>
      </w:r>
      <w:r>
        <w:t xml:space="preserve">   reference    </w:t>
      </w:r>
      <w:r>
        <w:t xml:space="preserve">   notes    </w:t>
      </w:r>
      <w:r>
        <w:t xml:space="preserve">   note take    </w:t>
      </w:r>
      <w:r>
        <w:t xml:space="preserve">   paraphrase    </w:t>
      </w:r>
      <w:r>
        <w:t xml:space="preserve">   rewrite    </w:t>
      </w:r>
      <w:r>
        <w:t xml:space="preserve">   information    </w:t>
      </w:r>
      <w:r>
        <w:t xml:space="preserve">   focus question    </w:t>
      </w:r>
      <w:r>
        <w:t xml:space="preserve">   inquiry question    </w:t>
      </w:r>
      <w:r>
        <w:t xml:space="preserve">   edit    </w:t>
      </w:r>
      <w:r>
        <w:t xml:space="preserve">   draft    </w:t>
      </w:r>
      <w:r>
        <w:t xml:space="preserve">   research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</dc:title>
  <dcterms:created xsi:type="dcterms:W3CDTF">2021-10-11T15:29:11Z</dcterms:created>
  <dcterms:modified xsi:type="dcterms:W3CDTF">2021-10-11T15:29:11Z</dcterms:modified>
</cp:coreProperties>
</file>