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Epistemology    </w:t>
      </w:r>
      <w:r>
        <w:t xml:space="preserve">   Quantitative    </w:t>
      </w:r>
      <w:r>
        <w:t xml:space="preserve">   Qualitative    </w:t>
      </w:r>
      <w:r>
        <w:t xml:space="preserve">   Universe    </w:t>
      </w:r>
      <w:r>
        <w:t xml:space="preserve">   Technique    </w:t>
      </w:r>
      <w:r>
        <w:t xml:space="preserve">   Sample    </w:t>
      </w:r>
      <w:r>
        <w:t xml:space="preserve">   Positivist    </w:t>
      </w:r>
      <w:r>
        <w:t xml:space="preserve">   Ontology    </w:t>
      </w:r>
      <w:r>
        <w:t xml:space="preserve">   Model    </w:t>
      </w:r>
      <w:r>
        <w:t xml:space="preserve">   Hypothesis    </w:t>
      </w:r>
      <w:r>
        <w:t xml:space="preserve">   Focus    </w:t>
      </w:r>
      <w:r>
        <w:t xml:space="preserve">   Theory    </w:t>
      </w:r>
      <w:r>
        <w:t xml:space="preserve">   Science    </w:t>
      </w:r>
      <w:r>
        <w:t xml:space="preserve">   Racionalist    </w:t>
      </w:r>
      <w:r>
        <w:t xml:space="preserve">   Paradigm    </w:t>
      </w:r>
      <w:r>
        <w:t xml:space="preserve">   Naturalist    </w:t>
      </w:r>
      <w:r>
        <w:t xml:space="preserve">   Methodology    </w:t>
      </w:r>
      <w:r>
        <w:t xml:space="preserve">   Fundament    </w:t>
      </w:r>
      <w:r>
        <w:t xml:space="preserve">   Constructivism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Concepts</dc:title>
  <dcterms:created xsi:type="dcterms:W3CDTF">2021-10-11T15:29:19Z</dcterms:created>
  <dcterms:modified xsi:type="dcterms:W3CDTF">2021-10-11T15:29:19Z</dcterms:modified>
</cp:coreProperties>
</file>