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participants are designated to groups to create a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rigorous review process by which data from several quantitative studies are analyzed.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validity that occurs when participants are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Validity that applies to generalization of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error that most often occurs when the sample size is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intervention that may be used with a control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variable that is manipulated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Research that includes qualitative and quantitative methods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used for effectiveness.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measures that are reliable will help to reduce threats to ___ validity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that describes the expected outcome of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threat that occurs when participants improve because of the attention recevied.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validity that results with changes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Research that attempts to capture subjective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in naturalistic inquiry of gatheriing data from several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variable that is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External events that can occur naturally that may influence a study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method for keeping participants uninformed about the intervention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Concepts</dc:title>
  <dcterms:created xsi:type="dcterms:W3CDTF">2021-10-11T15:28:18Z</dcterms:created>
  <dcterms:modified xsi:type="dcterms:W3CDTF">2021-10-11T15:28:18Z</dcterms:modified>
</cp:coreProperties>
</file>