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Research Hypotheses, Research Questions and Objectives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serves as the introduction to the report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variable that is manipulated and changed during an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indicates the direction of the difference expected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statistical hypothesis that states that a difference is attributable to random errors created by random sampling (Pyrczak)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hypothesis that a researcher believes will be supported by their data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predicts that a difference will be found but does not indicate the direction of the difference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section of research report that describes how the researcher tested the hypothesis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used when previous research is contradictory and when a new topic/problem is to be examined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variable being tested in an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prediction; a proposition set forth as an explanation for the occurrence of some specified group phenomena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Hypotheses, Research Questions and Objectives</dc:title>
  <dcterms:created xsi:type="dcterms:W3CDTF">2021-10-11T15:27:47Z</dcterms:created>
  <dcterms:modified xsi:type="dcterms:W3CDTF">2021-10-11T15:27:47Z</dcterms:modified>
</cp:coreProperties>
</file>