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Research IT acronym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SSH    </w:t>
      </w:r>
      <w:r>
        <w:t xml:space="preserve">   SaaS    </w:t>
      </w:r>
      <w:r>
        <w:t xml:space="preserve">   RAID    </w:t>
      </w:r>
      <w:r>
        <w:t xml:space="preserve">   P2P    </w:t>
      </w:r>
      <w:r>
        <w:t xml:space="preserve">   NOC    </w:t>
      </w:r>
      <w:r>
        <w:t xml:space="preserve">   NAT    </w:t>
      </w:r>
      <w:r>
        <w:t xml:space="preserve">   JDK    </w:t>
      </w:r>
      <w:r>
        <w:t xml:space="preserve">   IRP    </w:t>
      </w:r>
      <w:r>
        <w:t xml:space="preserve">   HTML    </w:t>
      </w:r>
      <w:r>
        <w:t xml:space="preserve">   HTTP    </w:t>
      </w:r>
      <w:r>
        <w:t xml:space="preserve">   FTP    </w:t>
      </w:r>
      <w:r>
        <w:t xml:space="preserve">   ERD    </w:t>
      </w:r>
      <w:r>
        <w:t xml:space="preserve">   DNS    </w:t>
      </w:r>
      <w:r>
        <w:t xml:space="preserve">   CAPTCHA    </w:t>
      </w:r>
      <w:r>
        <w:t xml:space="preserve">   BPM    </w:t>
      </w:r>
      <w:r>
        <w:t xml:space="preserve">   Blob    </w:t>
      </w:r>
      <w:r>
        <w:t xml:space="preserve">   AuthIP    </w:t>
      </w:r>
      <w:r>
        <w:t xml:space="preserve">   ITIL    </w:t>
      </w:r>
      <w:r>
        <w:t xml:space="preserve">   HPC    </w:t>
      </w:r>
      <w:r>
        <w:t xml:space="preserve">   PMP    </w:t>
      </w:r>
      <w:r>
        <w:t xml:space="preserve">   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IT acronym word search</dc:title>
  <dcterms:created xsi:type="dcterms:W3CDTF">2021-10-11T15:28:37Z</dcterms:created>
  <dcterms:modified xsi:type="dcterms:W3CDTF">2021-10-11T15:28:37Z</dcterms:modified>
</cp:coreProperties>
</file>