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Is Neato!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Morario    </w:t>
      </w:r>
      <w:r>
        <w:t xml:space="preserve">   Works    </w:t>
      </w:r>
      <w:r>
        <w:t xml:space="preserve">   Outline    </w:t>
      </w:r>
      <w:r>
        <w:t xml:space="preserve">   Notes    </w:t>
      </w:r>
      <w:r>
        <w:t xml:space="preserve">   Quote    </w:t>
      </w:r>
      <w:r>
        <w:t xml:space="preserve">   Database    </w:t>
      </w:r>
      <w:r>
        <w:t xml:space="preserve">   Plagiarism     </w:t>
      </w:r>
      <w:r>
        <w:t xml:space="preserve">   Paraphrase    </w:t>
      </w:r>
      <w:r>
        <w:t xml:space="preserve">   Multigenre    </w:t>
      </w:r>
      <w:r>
        <w:t xml:space="preserve">   Credible    </w:t>
      </w:r>
      <w:r>
        <w:t xml:space="preserve">   Author    </w:t>
      </w:r>
      <w:r>
        <w:t xml:space="preserve">   Source    </w:t>
      </w:r>
      <w:r>
        <w:t xml:space="preserve">   Parenthetical    </w:t>
      </w:r>
      <w:r>
        <w:t xml:space="preserve">   Citation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Is Neato!</dc:title>
  <dcterms:created xsi:type="dcterms:W3CDTF">2021-10-11T15:27:32Z</dcterms:created>
  <dcterms:modified xsi:type="dcterms:W3CDTF">2021-10-11T15:27:32Z</dcterms:modified>
</cp:coreProperties>
</file>