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 for Economics, II Year Economics, I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a Research Problem properly and clearly is a crucial part of Research study and must in no case should be accomplished in a hurry.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Research, some preliminary survey or _____________ ___________ is 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many social science researches a considerable portion of research is devoted for ___________ making.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researcher must discuss his problems with his colleagues and others who have enough of experience in the same area or in working on similar problems. This is known as _______________ survey.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 means "translating and transforming the selected Research problem in to a scientifically researchable question".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Hypotheses are useful and guide the _____________ __________ in proper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hypothesis prevents a blind search and _______________ gathering of data which may later prove irrelevant to the problem under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researchers must find the problem and formulate it so that it becomes _______________ research proposed for solution, a matter stated for examination.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way of understand the problem is to ____________ it with those who first raised it in order to find out how the problem originally came out and with what objectives in view.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available literature concerning the problem at hand must necessarily be  _____________ and examined before a definition of research problem is given.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 for Economics, II Year Economics, I Activity</dc:title>
  <dcterms:created xsi:type="dcterms:W3CDTF">2021-10-11T15:28:46Z</dcterms:created>
  <dcterms:modified xsi:type="dcterms:W3CDTF">2021-10-11T15:28:46Z</dcterms:modified>
</cp:coreProperties>
</file>