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 method involving a strictly controlled environment to examine change in variables, e.g. the effectiveness of a new treatment.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method involving an examination of a scenario with a predefined list of characteristics, to see which are present or absent.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of the local authority responsible for organising social care services. (6,7,10)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strategies chosen to investigate a problem, e.g. questionnaires, experiments, interviews.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local _____ oversees the delivery of services in its local area.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Observable patterns of health and well-being for a group of people - e.g. an increase in cancer rates in women.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research method that does not involve an intervention by the researchers - e.g. existing behaviour or trends are examined.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research method involving a series of written questions that usually have a set of answer choices for participants. Also known as a survey.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to which research results accurately reflect the phenomenon of interest.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data is detailed and descriptive.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bodies which oversee health advice and services. (6,11)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Looking through existing research or publications to find relevant information. Can involve a systematic approach and the use of databases. (10,6)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Non-profit organisations that provide assistance to people in need. Usually concerned with the needs of one particular group, e.g. the elderly.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or body that acts in the interests of a specific or local community. Members of that community are usually involved in the group's work. (9,12)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research method involving an in-depth analysis of a particular event, person(s), or organisation.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data uses numbers, figures and/or statistics.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overarching approach taken to a research project, which guides the way the research is carried out.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collective term for information used in research, e.g. original research reports or participants' accounts.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research method involving open-ended questions that aims to gather detailed data about participants' experiences.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dependable or trustworthy research findings are. The likelihood that a repeat of the study would yield the same results.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an independent, national organisation that collects official data on aspects of the UK's population and society.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Methodologies</dc:title>
  <dcterms:created xsi:type="dcterms:W3CDTF">2021-10-11T15:29:07Z</dcterms:created>
  <dcterms:modified xsi:type="dcterms:W3CDTF">2021-10-11T15:29:07Z</dcterms:modified>
</cp:coreProperties>
</file>