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sample    </w:t>
      </w:r>
      <w:r>
        <w:t xml:space="preserve">   population    </w:t>
      </w:r>
      <w:r>
        <w:t xml:space="preserve">   random allocation    </w:t>
      </w:r>
      <w:r>
        <w:t xml:space="preserve">   stratified    </w:t>
      </w:r>
      <w:r>
        <w:t xml:space="preserve">   convenience    </w:t>
      </w:r>
      <w:r>
        <w:t xml:space="preserve">   matched participants    </w:t>
      </w:r>
      <w:r>
        <w:t xml:space="preserve">   repeated measures    </w:t>
      </w:r>
      <w:r>
        <w:t xml:space="preserve">   independent groups    </w:t>
      </w:r>
      <w:r>
        <w:t xml:space="preserve">   generalisation    </w:t>
      </w:r>
      <w:r>
        <w:t xml:space="preserve">   scientific method    </w:t>
      </w:r>
      <w:r>
        <w:t xml:space="preserve">   aim    </w:t>
      </w:r>
      <w:r>
        <w:t xml:space="preserve">   hypothesis    </w:t>
      </w:r>
      <w:r>
        <w:t xml:space="preserve">   placebo    </w:t>
      </w:r>
      <w:r>
        <w:t xml:space="preserve">   independent variable    </w:t>
      </w:r>
      <w:r>
        <w:t xml:space="preserve">   confounding variable    </w:t>
      </w:r>
      <w:r>
        <w:t xml:space="preserve">   extraneous variable    </w:t>
      </w:r>
      <w:r>
        <w:t xml:space="preserve">   qualitative    </w:t>
      </w:r>
      <w:r>
        <w:t xml:space="preserve">   quantitative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Methodology</dc:title>
  <dcterms:created xsi:type="dcterms:W3CDTF">2021-10-11T15:29:14Z</dcterms:created>
  <dcterms:modified xsi:type="dcterms:W3CDTF">2021-10-11T15:29:14Z</dcterms:modified>
</cp:coreProperties>
</file>