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Methodology CIA-1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process of obtaining a numerical description of the extent to which persons, organizations, or things possess specified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representations of objects, principles, processes, or ideas often used for imitation or emulation.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non-cause and effect relationship between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individuals whose physiological and/or behavioral characteristics and responses are the object of study in a research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critical examination of the grounds for fundamental beliefs and analysis of the basic concepts, doctrines, or practices that express such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Recorded observations, usually in numeric or textual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form of reasoning in which a generalized conclusion is formulated from particular instances.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degree to which the collected data [results of measurement or observation] meet the standards of quality to be considered valid [trustworthy] and  reliable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analysis combining the results of several studies that address a set of related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structured sets of questions on specified subjects that are used to gather information, attitudes, or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tentative explanation based on theory to predict a causal relationship between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academic or other investigative studies undertaken in a natural setting, rather than in laboratories, classrooms, or other structured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range of values of a particular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and presentation of detailed information about a particular participant or small group, frequently including the accounts of subjects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relationship between symbols and meaning in a linguistic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chance that a phenomenon will occur randomly.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target group under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relation between cause and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Clear, understandable representation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used in survey research to refer to the match between the target population and the sample.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Methodology CIA-1 Crossword</dc:title>
  <dcterms:created xsi:type="dcterms:W3CDTF">2021-10-11T15:28:14Z</dcterms:created>
  <dcterms:modified xsi:type="dcterms:W3CDTF">2021-10-11T15:28:14Z</dcterms:modified>
</cp:coreProperties>
</file>