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Methodology &amp;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collection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Philosophical system that integrates human interest and looks for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Investigating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Predictive statement about the possible outcome of a scientific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Exploratory Methodology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Approach that tests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psychometric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collection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Numerical Methodology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Philosophical system recognising only that which can be scientifically verified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Analysis of numerical data that makes links between multiple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answerable enquiry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blended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Approach that generates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lived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transcript analysis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Methodology &amp; Methods</dc:title>
  <dcterms:created xsi:type="dcterms:W3CDTF">2021-10-11T15:29:04Z</dcterms:created>
  <dcterms:modified xsi:type="dcterms:W3CDTF">2021-10-11T15:29:04Z</dcterms:modified>
</cp:coreProperties>
</file>