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secondary data    </w:t>
      </w:r>
      <w:r>
        <w:t xml:space="preserve">   facts    </w:t>
      </w:r>
      <w:r>
        <w:t xml:space="preserve">   primary data    </w:t>
      </w:r>
      <w:r>
        <w:t xml:space="preserve">   hypothesis    </w:t>
      </w:r>
      <w:r>
        <w:t xml:space="preserve">   problem    </w:t>
      </w:r>
      <w:r>
        <w:t xml:space="preserve">   principles    </w:t>
      </w:r>
      <w:r>
        <w:t xml:space="preserve">   objective    </w:t>
      </w:r>
      <w:r>
        <w:t xml:space="preserve">   research    </w:t>
      </w:r>
      <w:r>
        <w:t xml:space="preserve">   formulative    </w:t>
      </w:r>
      <w:r>
        <w:t xml:space="preserve">   quantitative    </w:t>
      </w:r>
      <w:r>
        <w:t xml:space="preserve">   diagnostic    </w:t>
      </w:r>
      <w:r>
        <w:t xml:space="preserve">   descriptive    </w:t>
      </w:r>
      <w:r>
        <w:t xml:space="preserve">   exploratory    </w:t>
      </w:r>
      <w:r>
        <w:t xml:space="preserve">   observation    </w:t>
      </w:r>
      <w:r>
        <w:t xml:space="preserve">   population    </w:t>
      </w:r>
      <w:r>
        <w:t xml:space="preserve">   documents    </w:t>
      </w:r>
      <w:r>
        <w:t xml:space="preserve">   statistical    </w:t>
      </w:r>
      <w:r>
        <w:t xml:space="preserve">   sample    </w:t>
      </w:r>
      <w:r>
        <w:t xml:space="preserve">   data    </w:t>
      </w:r>
      <w:r>
        <w:t xml:space="preserve">  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Methodology</dc:title>
  <dcterms:created xsi:type="dcterms:W3CDTF">2021-10-11T15:28:20Z</dcterms:created>
  <dcterms:modified xsi:type="dcterms:W3CDTF">2021-10-11T15:28:20Z</dcterms:modified>
</cp:coreProperties>
</file>