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alternative independant variable that can affect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actor disguising as a participant or someone involved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actors who disguise as participants or others involved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characteristics that cause the aim to be figured out and the pps behaviour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 noise weather temperature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procedure and instructions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may interfere with the IV or DV so should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participant and investigator are not aware of which condition 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predicts a direction in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predicts a difference between two or more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we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the researchers behaviour may change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predicting what the results will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 age motivation personality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causes the experiment to have less extraneous variables and reduces the researchers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how the IV will be manipulated and how the DV will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variable the investigator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IV is 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statement of what the researcher intends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hypothesis predicts no difference between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2021-10-11T15:27:37Z</dcterms:created>
  <dcterms:modified xsi:type="dcterms:W3CDTF">2021-10-11T15:27:37Z</dcterms:modified>
</cp:coreProperties>
</file>