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SAMPLEERROR    </w:t>
      </w:r>
      <w:r>
        <w:t xml:space="preserve">   BIASEDSAMPLE    </w:t>
      </w:r>
      <w:r>
        <w:t xml:space="preserve">   GENERALISABILITY    </w:t>
      </w:r>
      <w:r>
        <w:t xml:space="preserve">   SAMPLE    </w:t>
      </w:r>
      <w:r>
        <w:t xml:space="preserve">   COUNTERBALANCING    </w:t>
      </w:r>
      <w:r>
        <w:t xml:space="preserve">   RANDOMISATION    </w:t>
      </w:r>
      <w:r>
        <w:t xml:space="preserve">   NULLHYPOTHESIS    </w:t>
      </w:r>
      <w:r>
        <w:t xml:space="preserve">   HYPOTHESIS    </w:t>
      </w:r>
      <w:r>
        <w:t xml:space="preserve">   STANARDISEDPROCEDURE    </w:t>
      </w:r>
      <w:r>
        <w:t xml:space="preserve">   PARTICIPANTVARIABLES    </w:t>
      </w:r>
      <w:r>
        <w:t xml:space="preserve">   INVESTIGATOREFFECTS    </w:t>
      </w:r>
      <w:r>
        <w:t xml:space="preserve">   DEMANDCHARACTERISTICS    </w:t>
      </w:r>
      <w:r>
        <w:t xml:space="preserve">   ORDEREFFECTS    </w:t>
      </w:r>
      <w:r>
        <w:t xml:space="preserve">   SITUATIONALVARIABLE    </w:t>
      </w:r>
      <w:r>
        <w:t xml:space="preserve">   COFOUNDINGVARIABLE    </w:t>
      </w:r>
      <w:r>
        <w:t xml:space="preserve">   EXTRANEOUSVARIABLE    </w:t>
      </w:r>
      <w:r>
        <w:t xml:space="preserve">   OPERATIONALISATION    </w:t>
      </w:r>
      <w:r>
        <w:t xml:space="preserve">   DEPENDENTVARIABLE    </w:t>
      </w:r>
      <w:r>
        <w:t xml:space="preserve">   INDEPENDENTVARIABLE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2021-10-11T15:28:23Z</dcterms:created>
  <dcterms:modified xsi:type="dcterms:W3CDTF">2021-10-11T15:28:23Z</dcterms:modified>
</cp:coreProperties>
</file>