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e.g age, motivation,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e.g directional, non-directional, null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will be no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you will manipulate the IV and measure the DV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 will be more...than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 in experiment to reduce researcher's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manipulated?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will be a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measured?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standard against which other conditions can be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Fake participant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Investigator behaviour might affect participant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e.g temperature, instructions,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Might interfere with IV or DV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Participant and investigator not aware of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Systematically change with the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procedure and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take part in the study/experiment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 statement of what the researcher intends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participant unaware of aims and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2021-10-11T15:27:40Z</dcterms:created>
  <dcterms:modified xsi:type="dcterms:W3CDTF">2021-10-11T15:27:40Z</dcterms:modified>
</cp:coreProperties>
</file>