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you measure in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this include- Age, Motivation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pps and the researcher are unawa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Predicts no difference.(Type of Hypothesis)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Predicts a difference between two groups. (Type of Hypothesis)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Predicts one group preforming better then another.(Type of Hypothesis)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systematically change the IV. (Alternative 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statement surrounding what the researcher want to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 statement predicting the relationship between the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investigators behaviour effects that of the participants.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minimises extraneous and confounding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same procedure and instructions are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take part in experiments.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this include- Noise, Weather,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'Other' variables that could effect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pps in which things are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pps are unaware of the researchers aims and what condition they are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Exactly how you are going to manipulate the IV and measure the the DV.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'Actors' who take part in experiments.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2021-10-11T15:27:42Z</dcterms:created>
  <dcterms:modified xsi:type="dcterms:W3CDTF">2021-10-11T15:27:42Z</dcterms:modified>
</cp:coreProperties>
</file>